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652" w14:textId="77777777" w:rsidR="00996848" w:rsidRPr="009760CB" w:rsidRDefault="00143F41" w:rsidP="00996848">
      <w:pPr>
        <w:pStyle w:val="Heading1"/>
        <w:rPr>
          <w:color w:val="5F578B"/>
          <w:sz w:val="32"/>
          <w:szCs w:val="32"/>
        </w:rPr>
      </w:pPr>
      <w:r w:rsidRPr="009760CB">
        <w:rPr>
          <w:color w:val="5F578B"/>
          <w:sz w:val="32"/>
          <w:szCs w:val="32"/>
        </w:rPr>
        <w:t>Visiting Bellringer Registration Form</w:t>
      </w:r>
    </w:p>
    <w:p w14:paraId="108F7F1E" w14:textId="77777777" w:rsidR="009760CB" w:rsidRPr="009760CB" w:rsidRDefault="009760CB" w:rsidP="009760CB"/>
    <w:p w14:paraId="6E8F6B18" w14:textId="1086C039" w:rsidR="00996848" w:rsidRPr="009760CB" w:rsidRDefault="00143F41" w:rsidP="009760CB">
      <w:pPr>
        <w:pStyle w:val="Heading2"/>
        <w:spacing w:line="480" w:lineRule="auto"/>
        <w:rPr>
          <w:color w:val="auto"/>
        </w:rPr>
      </w:pPr>
      <w:r w:rsidRPr="009760CB">
        <w:rPr>
          <w:color w:val="auto"/>
        </w:rPr>
        <w:t>1. Visitor Information</w:t>
      </w:r>
    </w:p>
    <w:p w14:paraId="0F0C58E7" w14:textId="6BAECBB8" w:rsidR="00996848" w:rsidRPr="009760CB" w:rsidRDefault="00996848" w:rsidP="00996848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Date of Visit: ________________________________________</w:t>
      </w:r>
    </w:p>
    <w:p w14:paraId="5A0EA338" w14:textId="2069A167" w:rsidR="00C0401B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Full Name: _________________________________________</w:t>
      </w:r>
      <w:r w:rsidR="009760CB" w:rsidRPr="009760CB">
        <w:rPr>
          <w:rFonts w:asciiTheme="majorHAnsi" w:hAnsiTheme="majorHAnsi" w:cstheme="majorHAnsi"/>
        </w:rPr>
        <w:t>_</w:t>
      </w:r>
      <w:r w:rsidR="009760CB" w:rsidRPr="009760CB">
        <w:rPr>
          <w:rFonts w:asciiTheme="majorHAnsi" w:hAnsiTheme="majorHAnsi" w:cstheme="majorHAnsi"/>
        </w:rPr>
        <w:tab/>
        <w:t xml:space="preserve"> </w:t>
      </w:r>
      <w:r w:rsidR="00C0401B" w:rsidRPr="009760CB">
        <w:rPr>
          <w:rFonts w:asciiTheme="majorHAnsi" w:hAnsiTheme="majorHAnsi" w:cstheme="majorHAnsi"/>
        </w:rPr>
        <w:t>Age (if under 18): __________</w:t>
      </w:r>
      <w:r w:rsidR="009760CB" w:rsidRPr="009760CB">
        <w:rPr>
          <w:rFonts w:asciiTheme="majorHAnsi" w:hAnsiTheme="majorHAnsi" w:cstheme="majorHAnsi"/>
        </w:rPr>
        <w:t>_</w:t>
      </w:r>
    </w:p>
    <w:p w14:paraId="1A5F924F" w14:textId="56CD742D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Home Tower (if any): _________________________________</w:t>
      </w:r>
      <w:r w:rsidR="009760CB" w:rsidRPr="009760CB">
        <w:rPr>
          <w:rFonts w:asciiTheme="majorHAnsi" w:hAnsiTheme="majorHAnsi" w:cstheme="majorHAnsi"/>
        </w:rPr>
        <w:t>____________________________</w:t>
      </w:r>
    </w:p>
    <w:p w14:paraId="5F7CA927" w14:textId="77777777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Ringing Experience (approx. years): ______________________</w:t>
      </w:r>
    </w:p>
    <w:p w14:paraId="4C722FCF" w14:textId="77777777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Level of Proficiency (e.g., Rounds, Plain Hunt, Grandsire):</w:t>
      </w:r>
    </w:p>
    <w:p w14:paraId="53A0EE97" w14:textId="07A368DE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___________________________________________________________</w:t>
      </w:r>
      <w:r w:rsidR="009760CB" w:rsidRPr="009760CB">
        <w:rPr>
          <w:rFonts w:asciiTheme="majorHAnsi" w:hAnsiTheme="majorHAnsi" w:cstheme="majorHAnsi"/>
        </w:rPr>
        <w:t>___________________</w:t>
      </w:r>
    </w:p>
    <w:p w14:paraId="5FEE0141" w14:textId="0F7C5E6A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 xml:space="preserve">Are you a member of a ringing </w:t>
      </w:r>
      <w:r w:rsidR="00996848" w:rsidRPr="009760CB">
        <w:rPr>
          <w:rFonts w:asciiTheme="majorHAnsi" w:hAnsiTheme="majorHAnsi" w:cstheme="majorHAnsi"/>
        </w:rPr>
        <w:t xml:space="preserve">association or </w:t>
      </w:r>
      <w:r w:rsidRPr="009760CB">
        <w:rPr>
          <w:rFonts w:asciiTheme="majorHAnsi" w:hAnsiTheme="majorHAnsi" w:cstheme="majorHAnsi"/>
        </w:rPr>
        <w:t>society?</w:t>
      </w:r>
      <w:r w:rsidR="009760CB" w:rsidRPr="009760CB">
        <w:rPr>
          <w:rFonts w:asciiTheme="majorHAnsi" w:hAnsiTheme="majorHAnsi" w:cstheme="majorHAnsi"/>
        </w:rPr>
        <w:t xml:space="preserve"> </w:t>
      </w:r>
      <w:r w:rsidRPr="009760CB">
        <w:rPr>
          <w:rFonts w:asciiTheme="majorHAnsi" w:hAnsiTheme="majorHAnsi" w:cstheme="majorHAnsi"/>
        </w:rPr>
        <w:t>(circle one):</w:t>
      </w:r>
      <w:r w:rsidR="009760CB" w:rsidRPr="009760CB">
        <w:rPr>
          <w:rFonts w:asciiTheme="majorHAnsi" w:hAnsiTheme="majorHAnsi" w:cstheme="majorHAnsi"/>
        </w:rPr>
        <w:tab/>
      </w:r>
      <w:r w:rsidRPr="009760CB">
        <w:rPr>
          <w:rFonts w:asciiTheme="majorHAnsi" w:hAnsiTheme="majorHAnsi" w:cstheme="majorHAnsi"/>
        </w:rPr>
        <w:t>Yes / No</w:t>
      </w:r>
    </w:p>
    <w:p w14:paraId="48B2F1C1" w14:textId="22FABF9A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If yes, which one?</w:t>
      </w:r>
      <w:r w:rsidR="009760CB">
        <w:rPr>
          <w:rFonts w:asciiTheme="majorHAnsi" w:hAnsiTheme="majorHAnsi" w:cstheme="majorHAnsi"/>
        </w:rPr>
        <w:t xml:space="preserve">     </w:t>
      </w:r>
      <w:r w:rsidRPr="009760CB">
        <w:rPr>
          <w:rFonts w:asciiTheme="majorHAnsi" w:hAnsiTheme="majorHAnsi" w:cstheme="majorHAnsi"/>
        </w:rPr>
        <w:t>________________________________________</w:t>
      </w:r>
      <w:r w:rsidR="009760CB" w:rsidRPr="009760CB">
        <w:rPr>
          <w:rFonts w:asciiTheme="majorHAnsi" w:hAnsiTheme="majorHAnsi" w:cstheme="majorHAnsi"/>
        </w:rPr>
        <w:t>______</w:t>
      </w:r>
      <w:r w:rsidR="009760CB">
        <w:rPr>
          <w:rFonts w:asciiTheme="majorHAnsi" w:hAnsiTheme="majorHAnsi" w:cstheme="majorHAnsi"/>
        </w:rPr>
        <w:t>_______________</w:t>
      </w:r>
    </w:p>
    <w:p w14:paraId="13F15C79" w14:textId="77777777" w:rsidR="0031667F" w:rsidRPr="009760CB" w:rsidRDefault="0031667F"/>
    <w:p w14:paraId="4EFDBF81" w14:textId="6DD036B9" w:rsidR="009760CB" w:rsidRPr="009760CB" w:rsidRDefault="00143F41" w:rsidP="009760CB">
      <w:pPr>
        <w:pStyle w:val="Heading2"/>
        <w:spacing w:line="480" w:lineRule="auto"/>
        <w:rPr>
          <w:color w:val="auto"/>
        </w:rPr>
      </w:pPr>
      <w:r w:rsidRPr="009760CB">
        <w:rPr>
          <w:color w:val="auto"/>
        </w:rPr>
        <w:t>2. Emergency Contact Information</w:t>
      </w:r>
    </w:p>
    <w:p w14:paraId="0748FA52" w14:textId="77777777" w:rsidR="009760CB" w:rsidRDefault="00143F41" w:rsidP="009760CB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Emergency Contact Name</w:t>
      </w:r>
      <w:r w:rsidR="009760CB">
        <w:rPr>
          <w:rFonts w:asciiTheme="majorHAnsi" w:hAnsiTheme="majorHAnsi" w:cstheme="majorHAnsi"/>
        </w:rPr>
        <w:t xml:space="preserve">:     </w:t>
      </w:r>
      <w:r w:rsidRPr="009760CB">
        <w:rPr>
          <w:rFonts w:asciiTheme="majorHAnsi" w:hAnsiTheme="majorHAnsi" w:cstheme="majorHAnsi"/>
        </w:rPr>
        <w:t>_______________________________</w:t>
      </w:r>
      <w:r w:rsidR="009760CB">
        <w:rPr>
          <w:rFonts w:asciiTheme="majorHAnsi" w:hAnsiTheme="majorHAnsi" w:cstheme="majorHAnsi"/>
        </w:rPr>
        <w:t>_______________________</w:t>
      </w:r>
    </w:p>
    <w:p w14:paraId="03040BC4" w14:textId="46E57918" w:rsidR="0031667F" w:rsidRPr="009760CB" w:rsidRDefault="009760CB" w:rsidP="009760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Emergency Contact P</w:t>
      </w:r>
      <w:r w:rsidR="00143F41" w:rsidRPr="009760CB">
        <w:rPr>
          <w:rFonts w:asciiTheme="majorHAnsi" w:hAnsiTheme="majorHAnsi" w:cstheme="majorHAnsi"/>
        </w:rPr>
        <w:t>hone Number:</w:t>
      </w:r>
      <w:r w:rsidR="007E63B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</w:t>
      </w:r>
      <w:r w:rsidR="00143F41" w:rsidRPr="009760CB">
        <w:rPr>
          <w:rFonts w:asciiTheme="majorHAnsi" w:hAnsiTheme="majorHAnsi" w:cstheme="majorHAnsi"/>
        </w:rPr>
        <w:t>____________________</w:t>
      </w:r>
      <w:r>
        <w:rPr>
          <w:rFonts w:asciiTheme="majorHAnsi" w:hAnsiTheme="majorHAnsi" w:cstheme="majorHAnsi"/>
        </w:rPr>
        <w:t>____________________</w:t>
      </w:r>
    </w:p>
    <w:p w14:paraId="4D442203" w14:textId="77777777" w:rsidR="0031667F" w:rsidRDefault="0031667F"/>
    <w:p w14:paraId="33A68DD8" w14:textId="77777777" w:rsidR="009760CB" w:rsidRDefault="009760CB"/>
    <w:p w14:paraId="617E7094" w14:textId="77777777" w:rsidR="009760CB" w:rsidRDefault="009760CB"/>
    <w:p w14:paraId="219AE76D" w14:textId="77777777" w:rsidR="009760CB" w:rsidRDefault="009760CB"/>
    <w:p w14:paraId="60945B1A" w14:textId="77777777" w:rsidR="009760CB" w:rsidRDefault="009760CB"/>
    <w:p w14:paraId="2E8A88AC" w14:textId="77777777" w:rsidR="009760CB" w:rsidRDefault="009760CB"/>
    <w:p w14:paraId="7D9DE35B" w14:textId="77777777" w:rsidR="009760CB" w:rsidRPr="009760CB" w:rsidRDefault="009760CB"/>
    <w:p w14:paraId="23B67791" w14:textId="2A15AAA7" w:rsidR="009760CB" w:rsidRPr="009760CB" w:rsidRDefault="00143F41" w:rsidP="009760CB">
      <w:pPr>
        <w:pStyle w:val="Heading2"/>
        <w:spacing w:line="480" w:lineRule="auto"/>
        <w:rPr>
          <w:color w:val="auto"/>
        </w:rPr>
      </w:pPr>
      <w:r w:rsidRPr="009760CB">
        <w:rPr>
          <w:color w:val="auto"/>
        </w:rPr>
        <w:t>3. Health, Safety &amp; Safeguarding</w:t>
      </w:r>
    </w:p>
    <w:p w14:paraId="132A4880" w14:textId="0DB734D9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Do you have any medical conditions we should be aware of in an emergency?</w:t>
      </w:r>
    </w:p>
    <w:p w14:paraId="582C22A0" w14:textId="77777777" w:rsidR="0031667F" w:rsidRPr="009760CB" w:rsidRDefault="00143F41">
      <w:pPr>
        <w:rPr>
          <w:rFonts w:asciiTheme="majorHAnsi" w:hAnsiTheme="majorHAnsi" w:cstheme="majorHAnsi"/>
          <w:i/>
          <w:iCs/>
        </w:rPr>
      </w:pPr>
      <w:r w:rsidRPr="009760CB">
        <w:rPr>
          <w:rFonts w:asciiTheme="majorHAnsi" w:hAnsiTheme="majorHAnsi" w:cstheme="majorHAnsi"/>
          <w:i/>
          <w:iCs/>
        </w:rPr>
        <w:t>(Optional, but encouraged)</w:t>
      </w:r>
    </w:p>
    <w:p w14:paraId="303942F2" w14:textId="77777777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_________________________________________________________</w:t>
      </w:r>
    </w:p>
    <w:p w14:paraId="1FCA0A31" w14:textId="77777777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Are there any safeguarding issues that we should be aware of?</w:t>
      </w:r>
    </w:p>
    <w:p w14:paraId="24F5D032" w14:textId="77777777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(This will be treated confidentially and only shared as necessary)</w:t>
      </w:r>
    </w:p>
    <w:p w14:paraId="0540D234" w14:textId="6A8493F0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_________________________________________________________</w:t>
      </w:r>
      <w:r w:rsidR="00C0401B" w:rsidRPr="009760CB">
        <w:rPr>
          <w:rFonts w:asciiTheme="majorHAnsi" w:hAnsiTheme="majorHAnsi" w:cstheme="majorHAnsi"/>
        </w:rPr>
        <w:t>_____________________</w:t>
      </w:r>
    </w:p>
    <w:p w14:paraId="55CD8510" w14:textId="7B2C412A" w:rsidR="00C0401B" w:rsidRDefault="00C0401B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______________________________________________________________________________</w:t>
      </w:r>
    </w:p>
    <w:p w14:paraId="2EB12C08" w14:textId="77777777" w:rsidR="009760CB" w:rsidRPr="009760CB" w:rsidRDefault="009760CB">
      <w:pPr>
        <w:rPr>
          <w:rFonts w:asciiTheme="majorHAnsi" w:hAnsiTheme="majorHAnsi" w:cstheme="majorHAnsi"/>
        </w:rPr>
      </w:pPr>
    </w:p>
    <w:p w14:paraId="22CCC5AC" w14:textId="08742EF9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I confirm that I am physically fit to</w:t>
      </w:r>
      <w:r w:rsidR="00996848" w:rsidRPr="009760CB">
        <w:rPr>
          <w:rFonts w:asciiTheme="majorHAnsi" w:hAnsiTheme="majorHAnsi" w:cstheme="majorHAnsi"/>
        </w:rPr>
        <w:t xml:space="preserve"> climb approximately 70 stairs, to</w:t>
      </w:r>
      <w:r w:rsidRPr="009760CB">
        <w:rPr>
          <w:rFonts w:asciiTheme="majorHAnsi" w:hAnsiTheme="majorHAnsi" w:cstheme="majorHAnsi"/>
        </w:rPr>
        <w:t xml:space="preserve"> ring</w:t>
      </w:r>
      <w:r w:rsidR="009760CB">
        <w:rPr>
          <w:rFonts w:asciiTheme="majorHAnsi" w:hAnsiTheme="majorHAnsi" w:cstheme="majorHAnsi"/>
        </w:rPr>
        <w:t>,</w:t>
      </w:r>
      <w:r w:rsidRPr="009760CB">
        <w:rPr>
          <w:rFonts w:asciiTheme="majorHAnsi" w:hAnsiTheme="majorHAnsi" w:cstheme="majorHAnsi"/>
        </w:rPr>
        <w:t xml:space="preserve"> and</w:t>
      </w:r>
      <w:r w:rsidR="00996848" w:rsidRPr="009760CB">
        <w:rPr>
          <w:rFonts w:asciiTheme="majorHAnsi" w:hAnsiTheme="majorHAnsi" w:cstheme="majorHAnsi"/>
        </w:rPr>
        <w:t xml:space="preserve"> that I</w:t>
      </w:r>
      <w:r w:rsidRPr="009760CB">
        <w:rPr>
          <w:rFonts w:asciiTheme="majorHAnsi" w:hAnsiTheme="majorHAnsi" w:cstheme="majorHAnsi"/>
        </w:rPr>
        <w:t xml:space="preserve"> understand the safety protocols of ringing in this tower.</w:t>
      </w:r>
    </w:p>
    <w:p w14:paraId="24C8147A" w14:textId="77777777" w:rsidR="00996848" w:rsidRPr="009760CB" w:rsidRDefault="00996848" w:rsidP="00996848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I will be briefed on and agree to follow the tower’s safety rules and ringing guidelines.</w:t>
      </w:r>
    </w:p>
    <w:p w14:paraId="2AC6609E" w14:textId="77777777" w:rsidR="00996848" w:rsidRPr="009760CB" w:rsidRDefault="00996848">
      <w:pPr>
        <w:rPr>
          <w:rFonts w:asciiTheme="majorHAnsi" w:hAnsiTheme="majorHAnsi" w:cstheme="majorHAnsi"/>
        </w:rPr>
      </w:pPr>
    </w:p>
    <w:p w14:paraId="17754E24" w14:textId="5364D8F4" w:rsidR="0031667F" w:rsidRPr="009760CB" w:rsidRDefault="00143F41">
      <w:pPr>
        <w:rPr>
          <w:rFonts w:asciiTheme="majorHAnsi" w:hAnsiTheme="majorHAnsi" w:cstheme="majorHAnsi"/>
        </w:rPr>
      </w:pPr>
      <w:proofErr w:type="gramStart"/>
      <w:r w:rsidRPr="009760CB">
        <w:rPr>
          <w:rFonts w:asciiTheme="majorHAnsi" w:hAnsiTheme="majorHAnsi" w:cstheme="majorHAnsi"/>
        </w:rPr>
        <w:t>Signature: _</w:t>
      </w:r>
      <w:proofErr w:type="gramEnd"/>
      <w:r w:rsidRPr="009760CB">
        <w:rPr>
          <w:rFonts w:asciiTheme="majorHAnsi" w:hAnsiTheme="majorHAnsi" w:cstheme="majorHAnsi"/>
        </w:rPr>
        <w:t>____________________________________</w:t>
      </w:r>
      <w:r w:rsidR="00C0401B" w:rsidRPr="009760CB">
        <w:rPr>
          <w:rFonts w:asciiTheme="majorHAnsi" w:hAnsiTheme="majorHAnsi" w:cstheme="majorHAnsi"/>
        </w:rPr>
        <w:t>______</w:t>
      </w:r>
      <w:r w:rsidR="009760CB">
        <w:rPr>
          <w:rFonts w:asciiTheme="majorHAnsi" w:hAnsiTheme="majorHAnsi" w:cstheme="majorHAnsi"/>
        </w:rPr>
        <w:tab/>
      </w:r>
      <w:r w:rsidR="00C0401B" w:rsidRPr="009760CB">
        <w:rPr>
          <w:rFonts w:asciiTheme="majorHAnsi" w:hAnsiTheme="majorHAnsi" w:cstheme="majorHAnsi"/>
          <w:i/>
          <w:iCs/>
        </w:rPr>
        <w:t>(Parent or guardian if under 18)</w:t>
      </w:r>
    </w:p>
    <w:p w14:paraId="3FA3C9A0" w14:textId="6CEAA3BA" w:rsidR="00C0401B" w:rsidRPr="009760CB" w:rsidRDefault="00C0401B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Date: _________________</w:t>
      </w:r>
      <w:r w:rsidR="009760CB">
        <w:rPr>
          <w:rFonts w:asciiTheme="majorHAnsi" w:hAnsiTheme="majorHAnsi" w:cstheme="majorHAnsi"/>
        </w:rPr>
        <w:t>______</w:t>
      </w:r>
    </w:p>
    <w:p w14:paraId="0A436C29" w14:textId="77777777" w:rsidR="0031667F" w:rsidRDefault="0031667F"/>
    <w:p w14:paraId="7450E76E" w14:textId="77777777" w:rsidR="009760CB" w:rsidRDefault="009760CB"/>
    <w:p w14:paraId="3D8C1935" w14:textId="77777777" w:rsidR="009760CB" w:rsidRDefault="009760CB"/>
    <w:p w14:paraId="7031EA84" w14:textId="77777777" w:rsidR="009760CB" w:rsidRDefault="009760CB"/>
    <w:p w14:paraId="5B2B0BDD" w14:textId="77777777" w:rsidR="009760CB" w:rsidRDefault="009760CB"/>
    <w:p w14:paraId="62A9C851" w14:textId="77777777" w:rsidR="009760CB" w:rsidRDefault="009760CB"/>
    <w:p w14:paraId="31754A74" w14:textId="77777777" w:rsidR="009760CB" w:rsidRPr="009760CB" w:rsidRDefault="009760CB"/>
    <w:p w14:paraId="7C46393B" w14:textId="2F582B61" w:rsidR="009760CB" w:rsidRDefault="00143F41" w:rsidP="009760CB">
      <w:pPr>
        <w:pStyle w:val="Heading2"/>
        <w:rPr>
          <w:color w:val="FF0000"/>
        </w:rPr>
      </w:pPr>
      <w:r w:rsidRPr="009760CB">
        <w:rPr>
          <w:color w:val="FF0000"/>
        </w:rPr>
        <w:t xml:space="preserve">5. </w:t>
      </w:r>
      <w:proofErr w:type="gramStart"/>
      <w:r w:rsidRPr="009760CB">
        <w:rPr>
          <w:color w:val="FF0000"/>
        </w:rPr>
        <w:t>Tower Captain</w:t>
      </w:r>
      <w:proofErr w:type="gramEnd"/>
      <w:r w:rsidRPr="009760CB">
        <w:rPr>
          <w:color w:val="FF0000"/>
        </w:rPr>
        <w:t xml:space="preserve"> Notes (for internal use)</w:t>
      </w:r>
    </w:p>
    <w:p w14:paraId="5CC79548" w14:textId="77777777" w:rsidR="009760CB" w:rsidRPr="009760CB" w:rsidRDefault="009760CB" w:rsidP="009760CB"/>
    <w:p w14:paraId="2689F3DE" w14:textId="77777777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Notes:</w:t>
      </w:r>
    </w:p>
    <w:p w14:paraId="155D4DE3" w14:textId="31825FCB" w:rsidR="0031667F" w:rsidRPr="009760CB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_________________________________________________________</w:t>
      </w:r>
      <w:r w:rsidR="009760CB">
        <w:rPr>
          <w:rFonts w:asciiTheme="majorHAnsi" w:hAnsiTheme="majorHAnsi" w:cstheme="majorHAnsi"/>
        </w:rPr>
        <w:t>_____________________</w:t>
      </w:r>
    </w:p>
    <w:p w14:paraId="3781C6D2" w14:textId="60947693" w:rsidR="0031667F" w:rsidRDefault="00143F41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_________________________________________________________</w:t>
      </w:r>
      <w:r w:rsidR="009760CB">
        <w:rPr>
          <w:rFonts w:asciiTheme="majorHAnsi" w:hAnsiTheme="majorHAnsi" w:cstheme="majorHAnsi"/>
        </w:rPr>
        <w:t>_____________________</w:t>
      </w:r>
    </w:p>
    <w:p w14:paraId="62EB5B7D" w14:textId="1F6E8DBD" w:rsidR="009760CB" w:rsidRDefault="009760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</w:t>
      </w:r>
    </w:p>
    <w:p w14:paraId="10DC7B35" w14:textId="55837624" w:rsidR="009760CB" w:rsidRPr="009760CB" w:rsidRDefault="009760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</w:t>
      </w:r>
    </w:p>
    <w:p w14:paraId="08B53977" w14:textId="22236DAA" w:rsidR="00996848" w:rsidRPr="009760CB" w:rsidRDefault="00996848">
      <w:pPr>
        <w:rPr>
          <w:rFonts w:asciiTheme="majorHAnsi" w:hAnsiTheme="majorHAnsi" w:cstheme="majorHAnsi"/>
        </w:rPr>
      </w:pPr>
      <w:r w:rsidRPr="009760CB">
        <w:rPr>
          <w:rFonts w:asciiTheme="majorHAnsi" w:hAnsiTheme="majorHAnsi" w:cstheme="majorHAnsi"/>
        </w:rPr>
        <w:t>Approved:</w:t>
      </w:r>
      <w:r w:rsidR="009760CB">
        <w:rPr>
          <w:rFonts w:asciiTheme="majorHAnsi" w:hAnsiTheme="majorHAnsi" w:cstheme="majorHAnsi"/>
        </w:rPr>
        <w:tab/>
      </w:r>
      <w:r w:rsidRPr="009760CB">
        <w:rPr>
          <w:rFonts w:asciiTheme="majorHAnsi" w:hAnsiTheme="majorHAnsi" w:cstheme="majorHAnsi"/>
        </w:rPr>
        <w:t>Yes/No</w:t>
      </w:r>
    </w:p>
    <w:p w14:paraId="2B6A2F2C" w14:textId="0A48C96F" w:rsidR="00996848" w:rsidRDefault="00996848" w:rsidP="00996848">
      <w:pPr>
        <w:pStyle w:val="Heading1"/>
      </w:pPr>
      <w:r>
        <w:t xml:space="preserve">PLEASE RETURN THIS FORM BY EMAIL TO THE TOWER CAPTAIN </w:t>
      </w:r>
      <w:r w:rsidR="009760CB">
        <w:t>(</w:t>
      </w:r>
      <w:hyperlink r:id="rId11" w:history="1">
        <w:r w:rsidR="009760CB" w:rsidRPr="00E16330">
          <w:rPr>
            <w:rStyle w:val="Hyperlink"/>
          </w:rPr>
          <w:t>bellringers@canterbury-cathedral.org</w:t>
        </w:r>
      </w:hyperlink>
      <w:r w:rsidR="009760CB">
        <w:t>)</w:t>
      </w:r>
      <w:r>
        <w:t xml:space="preserve"> AT LEAST </w:t>
      </w:r>
      <w:r w:rsidR="00607731">
        <w:t>THREE WORKING DAYS</w:t>
      </w:r>
      <w:r>
        <w:t xml:space="preserve"> AHEAD OF YOUR PROPOSED VISIT.</w:t>
      </w:r>
      <w:r w:rsidR="009760CB">
        <w:t xml:space="preserve"> </w:t>
      </w:r>
      <w:r w:rsidR="0005753A">
        <w:t>CONFIDENTIAL DECLARATION MUST BE RETURNED BY ALL APPLICANTS OVER 16 YEARS OLD.</w:t>
      </w:r>
    </w:p>
    <w:p w14:paraId="23A07384" w14:textId="6A9F0AEA" w:rsidR="00996848" w:rsidRDefault="00996848" w:rsidP="00996848">
      <w:pPr>
        <w:pStyle w:val="Heading1"/>
      </w:pPr>
      <w:r>
        <w:t xml:space="preserve">YOU </w:t>
      </w:r>
      <w:r w:rsidR="00607731">
        <w:t>SHOULD</w:t>
      </w:r>
      <w:r>
        <w:t xml:space="preserve"> NOT ATTEND UNTIL YOU HAVE RECEIVED </w:t>
      </w:r>
      <w:proofErr w:type="gramStart"/>
      <w:r>
        <w:t>WRITTEN</w:t>
      </w:r>
      <w:proofErr w:type="gramEnd"/>
      <w:r>
        <w:t xml:space="preserve"> CONFIRMATION BY EMAIL.</w:t>
      </w:r>
    </w:p>
    <w:sectPr w:rsidR="00996848" w:rsidSect="0003461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3D10" w14:textId="77777777" w:rsidR="005A7441" w:rsidRDefault="005A7441" w:rsidP="00996848">
      <w:pPr>
        <w:spacing w:after="0" w:line="240" w:lineRule="auto"/>
      </w:pPr>
      <w:r>
        <w:separator/>
      </w:r>
    </w:p>
  </w:endnote>
  <w:endnote w:type="continuationSeparator" w:id="0">
    <w:p w14:paraId="34143EDD" w14:textId="77777777" w:rsidR="005A7441" w:rsidRDefault="005A7441" w:rsidP="0099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80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10433" w14:textId="3FBA9F41" w:rsidR="00F019FD" w:rsidRDefault="00F01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D2D5F" w14:textId="77777777" w:rsidR="00F019FD" w:rsidRDefault="00F01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3837" w14:textId="77777777" w:rsidR="005A7441" w:rsidRDefault="005A7441" w:rsidP="00996848">
      <w:pPr>
        <w:spacing w:after="0" w:line="240" w:lineRule="auto"/>
      </w:pPr>
      <w:r>
        <w:separator/>
      </w:r>
    </w:p>
  </w:footnote>
  <w:footnote w:type="continuationSeparator" w:id="0">
    <w:p w14:paraId="246AC447" w14:textId="77777777" w:rsidR="005A7441" w:rsidRDefault="005A7441" w:rsidP="0099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BDF6" w14:textId="6296252A" w:rsidR="00996848" w:rsidRDefault="00266AA6" w:rsidP="00996848">
    <w:pPr>
      <w:pStyle w:val="Header"/>
      <w:jc w:val="center"/>
    </w:pPr>
    <w:r>
      <w:rPr>
        <w:noProof/>
      </w:rPr>
      <w:drawing>
        <wp:inline distT="0" distB="0" distL="0" distR="0" wp14:anchorId="11DB7121" wp14:editId="0486FADA">
          <wp:extent cx="1961089" cy="867902"/>
          <wp:effectExtent l="0" t="0" r="1270" b="8890"/>
          <wp:docPr id="242162558" name="Picture 1" descr="A close-up of a 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98" cy="87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45E8F" w14:textId="77777777" w:rsidR="00996848" w:rsidRDefault="00996848" w:rsidP="00996848">
    <w:pPr>
      <w:pStyle w:val="Header"/>
      <w:jc w:val="center"/>
    </w:pPr>
  </w:p>
  <w:p w14:paraId="65C746EC" w14:textId="77777777" w:rsidR="009760CB" w:rsidRDefault="009760CB" w:rsidP="00996848">
    <w:pPr>
      <w:pStyle w:val="Header"/>
      <w:jc w:val="center"/>
    </w:pPr>
  </w:p>
  <w:p w14:paraId="4AAC65C5" w14:textId="77777777" w:rsidR="00996848" w:rsidRPr="009760CB" w:rsidRDefault="00996848" w:rsidP="00996848">
    <w:pPr>
      <w:spacing w:after="87" w:line="265" w:lineRule="auto"/>
      <w:ind w:right="5"/>
      <w:jc w:val="center"/>
      <w:rPr>
        <w:rFonts w:ascii="Calibri" w:eastAsia="Times New Roman" w:hAnsi="Calibri" w:cs="Calibri"/>
        <w:b/>
        <w:color w:val="5F578B"/>
        <w:sz w:val="28"/>
        <w:szCs w:val="28"/>
        <w:u w:val="single" w:color="000000"/>
      </w:rPr>
    </w:pPr>
    <w:r w:rsidRPr="009760CB">
      <w:rPr>
        <w:rFonts w:ascii="Calibri" w:hAnsi="Calibri" w:cs="Calibri"/>
        <w:b/>
        <w:color w:val="5F578B"/>
        <w:sz w:val="28"/>
        <w:szCs w:val="28"/>
        <w:lang w:eastAsia="en-GB"/>
      </w:rPr>
      <w:t>CANTERBURY CATHEDRAL COMPANY OF CHANGE RINGERS  </w:t>
    </w:r>
  </w:p>
  <w:p w14:paraId="52C91DE4" w14:textId="77777777" w:rsidR="00996848" w:rsidRDefault="00996848" w:rsidP="009968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0290397">
    <w:abstractNumId w:val="8"/>
  </w:num>
  <w:num w:numId="2" w16cid:durableId="1333608479">
    <w:abstractNumId w:val="6"/>
  </w:num>
  <w:num w:numId="3" w16cid:durableId="1882815479">
    <w:abstractNumId w:val="5"/>
  </w:num>
  <w:num w:numId="4" w16cid:durableId="21782096">
    <w:abstractNumId w:val="4"/>
  </w:num>
  <w:num w:numId="5" w16cid:durableId="1009721408">
    <w:abstractNumId w:val="7"/>
  </w:num>
  <w:num w:numId="6" w16cid:durableId="1019896690">
    <w:abstractNumId w:val="3"/>
  </w:num>
  <w:num w:numId="7" w16cid:durableId="449856396">
    <w:abstractNumId w:val="2"/>
  </w:num>
  <w:num w:numId="8" w16cid:durableId="1083141797">
    <w:abstractNumId w:val="1"/>
  </w:num>
  <w:num w:numId="9" w16cid:durableId="9204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53A"/>
    <w:rsid w:val="0006063C"/>
    <w:rsid w:val="00143F41"/>
    <w:rsid w:val="0015074B"/>
    <w:rsid w:val="00266AA6"/>
    <w:rsid w:val="0027484B"/>
    <w:rsid w:val="0029639D"/>
    <w:rsid w:val="0031667F"/>
    <w:rsid w:val="00326F90"/>
    <w:rsid w:val="003B74EB"/>
    <w:rsid w:val="003C44D9"/>
    <w:rsid w:val="0049790A"/>
    <w:rsid w:val="005A7441"/>
    <w:rsid w:val="00607731"/>
    <w:rsid w:val="006603AE"/>
    <w:rsid w:val="007E63B0"/>
    <w:rsid w:val="008501F8"/>
    <w:rsid w:val="009760CB"/>
    <w:rsid w:val="00996848"/>
    <w:rsid w:val="00AA1D8D"/>
    <w:rsid w:val="00B47730"/>
    <w:rsid w:val="00BC7E64"/>
    <w:rsid w:val="00C0401B"/>
    <w:rsid w:val="00CB0664"/>
    <w:rsid w:val="00E05F54"/>
    <w:rsid w:val="00F019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93E35"/>
  <w14:defaultImageDpi w14:val="300"/>
  <w15:docId w15:val="{7E2B8A0D-1994-4251-A5EB-6D01541E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968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llringers@canterbury-cathedral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628ed-d0a6-41c9-bcd6-6e8718b017dd" xsi:nil="true"/>
    <lcf76f155ced4ddcb4097134ff3c332f xmlns="89820678-e66e-4f88-a55e-b307c67fe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544D16CB2440BC680F92C4E2C773" ma:contentTypeVersion="14" ma:contentTypeDescription="Create a new document." ma:contentTypeScope="" ma:versionID="9adc4c9e0da1190c7ae299cce6995d17">
  <xsd:schema xmlns:xsd="http://www.w3.org/2001/XMLSchema" xmlns:xs="http://www.w3.org/2001/XMLSchema" xmlns:p="http://schemas.microsoft.com/office/2006/metadata/properties" xmlns:ns2="89820678-e66e-4f88-a55e-b307c67fed43" xmlns:ns3="095628ed-d0a6-41c9-bcd6-6e8718b017dd" targetNamespace="http://schemas.microsoft.com/office/2006/metadata/properties" ma:root="true" ma:fieldsID="67002b12ed284a088df25300c12ebf85" ns2:_="" ns3:_="">
    <xsd:import namespace="89820678-e66e-4f88-a55e-b307c67fed43"/>
    <xsd:import namespace="095628ed-d0a6-41c9-bcd6-6e8718b01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0678-e66e-4f88-a55e-b307c67fe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a18619-3861-446f-938e-b58183eba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628ed-d0a6-41c9-bcd6-6e8718b01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8067662-6dfd-4e33-9179-89076e1a6105}" ma:internalName="TaxCatchAll" ma:showField="CatchAllData" ma:web="095628ed-d0a6-41c9-bcd6-6e8718b01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538F8-CF17-4779-9AB9-EAFE4FDE10BB}">
  <ds:schemaRefs>
    <ds:schemaRef ds:uri="http://schemas.microsoft.com/office/2006/metadata/properties"/>
    <ds:schemaRef ds:uri="http://schemas.microsoft.com/office/infopath/2007/PartnerControls"/>
    <ds:schemaRef ds:uri="095628ed-d0a6-41c9-bcd6-6e8718b017dd"/>
    <ds:schemaRef ds:uri="89820678-e66e-4f88-a55e-b307c67fed43"/>
  </ds:schemaRefs>
</ds:datastoreItem>
</file>

<file path=customXml/itemProps2.xml><?xml version="1.0" encoding="utf-8"?>
<ds:datastoreItem xmlns:ds="http://schemas.openxmlformats.org/officeDocument/2006/customXml" ds:itemID="{356CF626-EA17-4474-8BA8-0A408FECE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203A0-8937-4671-88C1-4AEED123B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0678-e66e-4f88-a55e-b307c67fed43"/>
    <ds:schemaRef ds:uri="095628ed-d0a6-41c9-bcd6-6e8718b01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9A1AE-0881-42E5-A1AC-31317B72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Azra Kucukkaramuklu</cp:lastModifiedBy>
  <cp:revision>4</cp:revision>
  <dcterms:created xsi:type="dcterms:W3CDTF">2025-07-08T10:08:00Z</dcterms:created>
  <dcterms:modified xsi:type="dcterms:W3CDTF">2025-07-08T10:09:00Z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0x010100E260544D16CB2440BC680F92C4E2C773</vt:lpwstr>
  </property>
</Properties>
</file>